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1531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0069-01-2025-005665-19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Волошенко Татьяны Михайловны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Волошенко Т.М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предоставила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 о за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страхованных лицах по форме ЕФС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-1 за 2024 год на </w:t>
      </w:r>
      <w:r>
        <w:rPr>
          <w:rFonts w:ascii="Times New Roman" w:eastAsia="Times New Roman" w:hAnsi="Times New Roman" w:cs="Times New Roman"/>
          <w:sz w:val="25"/>
          <w:szCs w:val="25"/>
        </w:rPr>
        <w:t>одно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</w:t>
      </w:r>
      <w:r>
        <w:rPr>
          <w:rFonts w:ascii="Times New Roman" w:eastAsia="Times New Roman" w:hAnsi="Times New Roman" w:cs="Times New Roman"/>
          <w:sz w:val="25"/>
          <w:szCs w:val="25"/>
        </w:rPr>
        <w:t>ованное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. В соответствии с вышеназванной нормой данная отчетность должна быть представлена до 27.01.2025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Волошенко Т.М.,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Волошенко Т.М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</w:t>
      </w:r>
      <w:r>
        <w:rPr>
          <w:rFonts w:ascii="Times New Roman" w:eastAsia="Times New Roman" w:hAnsi="Times New Roman" w:cs="Times New Roman"/>
          <w:sz w:val="25"/>
          <w:szCs w:val="25"/>
        </w:rPr>
        <w:t>тельство вино</w:t>
      </w:r>
      <w:r>
        <w:rPr>
          <w:rFonts w:ascii="Times New Roman" w:eastAsia="Times New Roman" w:hAnsi="Times New Roman" w:cs="Times New Roman"/>
          <w:sz w:val="25"/>
          <w:szCs w:val="25"/>
        </w:rPr>
        <w:t>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Волошенко Т.М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3434/2025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страхования и обязательного социального страхования от 03.06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 о доставке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4.4. п. 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Волошенко Т.М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Волошенко Татьяну Михайловну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Кор. Счет)- N </w:t>
      </w:r>
      <w:r>
        <w:rPr>
          <w:rFonts w:ascii="Times New Roman" w:eastAsia="Times New Roman" w:hAnsi="Times New Roman" w:cs="Times New Roman"/>
          <w:sz w:val="25"/>
          <w:szCs w:val="25"/>
        </w:rPr>
        <w:t>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</w:t>
      </w:r>
      <w:r>
        <w:rPr>
          <w:rFonts w:ascii="Times New Roman" w:eastAsia="Times New Roman" w:hAnsi="Times New Roman" w:cs="Times New Roman"/>
          <w:sz w:val="25"/>
          <w:szCs w:val="25"/>
        </w:rPr>
        <w:t>9702700000000306664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1531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